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Master YouTube Optimization Checklist</w:t>
      </w:r>
    </w:p>
    <w:p>
      <w:pPr>
        <w:jc w:val="center"/>
      </w:pPr>
      <w:r>
        <w:t>Optimize Every Upload for More Views, Higher Rankings, and Better Results</w:t>
      </w:r>
    </w:p>
    <w:p/>
    <w:p>
      <w:r>
        <w:rPr>
          <w:b/>
          <w:sz w:val="28"/>
        </w:rPr>
        <w:t>🎬 PRE-UPLOAD CHECK</w:t>
      </w:r>
    </w:p>
    <w:p>
      <w:r>
        <w:t>☑ Identify ONE keyword/topic</w:t>
      </w:r>
    </w:p>
    <w:p>
      <w:r>
        <w:t>☑ Confirm search demand</w:t>
      </w:r>
    </w:p>
    <w:p>
      <w:r>
        <w:t>☑ Define goal (Views / Subscribers / Leads)</w:t>
      </w:r>
    </w:p>
    <w:p>
      <w:r>
        <w:t>☑ Plan your hook</w:t>
      </w:r>
    </w:p>
    <w:p>
      <w:r>
        <w:t>☑ Outline talking points</w:t>
      </w:r>
    </w:p>
    <w:p>
      <w:r>
        <w:rPr>
          <w:b/>
          <w:sz w:val="28"/>
        </w:rPr>
        <w:t>🎥 VIDEO CONTENT CHECK</w:t>
      </w:r>
    </w:p>
    <w:p>
      <w:r>
        <w:t>☑ Hook in first 3–5 seconds</w:t>
      </w:r>
    </w:p>
    <w:p>
      <w:r>
        <w:t>☑ Clearly state topic</w:t>
      </w:r>
    </w:p>
    <w:p>
      <w:r>
        <w:t>☑ Deliver value fast</w:t>
      </w:r>
    </w:p>
    <w:p>
      <w:r>
        <w:t>☑ Keep pacing tight</w:t>
      </w:r>
    </w:p>
    <w:p>
      <w:r>
        <w:t>☑ Use pattern interrupts</w:t>
      </w:r>
    </w:p>
    <w:p>
      <w:r>
        <w:rPr>
          <w:b/>
          <w:sz w:val="28"/>
        </w:rPr>
        <w:t>🧲 TITLE CHECK</w:t>
      </w:r>
    </w:p>
    <w:p>
      <w:r>
        <w:t>☑ Include keyword naturally</w:t>
      </w:r>
    </w:p>
    <w:p>
      <w:r>
        <w:t>☑ Make it curiosity-driven</w:t>
      </w:r>
    </w:p>
    <w:p>
      <w:r>
        <w:t>☑ Focus on outcome</w:t>
      </w:r>
    </w:p>
    <w:p>
      <w:r>
        <w:t>☑ Keep under 60 characters</w:t>
      </w:r>
    </w:p>
    <w:p>
      <w:r>
        <w:rPr>
          <w:b/>
          <w:sz w:val="28"/>
        </w:rPr>
        <w:t>🖼️ THUMBNAIL CHECK</w:t>
      </w:r>
    </w:p>
    <w:p>
      <w:r>
        <w:t>☑ Bold readable text</w:t>
      </w:r>
    </w:p>
    <w:p>
      <w:r>
        <w:t>☑ One clear idea</w:t>
      </w:r>
    </w:p>
    <w:p>
      <w:r>
        <w:t>☑ High contrast</w:t>
      </w:r>
    </w:p>
    <w:p>
      <w:r>
        <w:t>☑ No clutter</w:t>
      </w:r>
    </w:p>
    <w:p>
      <w:r>
        <w:rPr>
          <w:b/>
          <w:sz w:val="28"/>
        </w:rPr>
        <w:t>📝 DESCRIPTION CHECK</w:t>
      </w:r>
    </w:p>
    <w:p>
      <w:r>
        <w:t>☑ Keyword in first lines</w:t>
      </w:r>
    </w:p>
    <w:p>
      <w:r>
        <w:t>☑ Explain video clearly</w:t>
      </w:r>
    </w:p>
    <w:p>
      <w:r>
        <w:t>☑ Add links (lead magnet, tools)</w:t>
      </w:r>
    </w:p>
    <w:p>
      <w:r>
        <w:t>☑ Optional timestamps</w:t>
      </w:r>
    </w:p>
    <w:p>
      <w:r>
        <w:rPr>
          <w:b/>
          <w:sz w:val="28"/>
        </w:rPr>
        <w:t>📈 ENGAGEMENT CHECK</w:t>
      </w:r>
    </w:p>
    <w:p>
      <w:r>
        <w:t>☑ Ask for like/comment/subscribe</w:t>
      </w:r>
    </w:p>
    <w:p>
      <w:r>
        <w:t>☑ Respond to comments</w:t>
      </w:r>
    </w:p>
    <w:p>
      <w:r>
        <w:t>☑ Pin a CTA comment</w:t>
      </w:r>
    </w:p>
    <w:p>
      <w:r>
        <w:rPr>
          <w:b/>
          <w:sz w:val="28"/>
        </w:rPr>
        <w:t>🔁 POST-UPLOAD CHECK</w:t>
      </w:r>
    </w:p>
    <w:p>
      <w:r>
        <w:t>☑ Share to email/social</w:t>
      </w:r>
    </w:p>
    <w:p>
      <w:r>
        <w:t>☑ Monitor CTR and watch time</w:t>
      </w:r>
    </w:p>
    <w:p>
      <w:r>
        <w:t>☑ Adjust future videos</w:t>
      </w:r>
    </w:p>
    <w:p/>
    <w:p>
      <w:r>
        <w:rPr>
          <w:b/>
        </w:rPr>
        <w:t>👉 Get the full guide: How to Start, Grow &amp; Monetize a YouTube Channel Over 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